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05-0936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86MS0079-01-2024-007076-90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ЛЮМЕН-ТРЕЙД</w:t>
      </w:r>
      <w:r>
        <w:rPr>
          <w:rFonts w:ascii="Times New Roman" w:eastAsia="Times New Roman" w:hAnsi="Times New Roman" w:cs="Times New Roman"/>
          <w:sz w:val="26"/>
          <w:szCs w:val="26"/>
        </w:rPr>
        <w:t>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01.01.2020-31.12.2020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23, п. 3 ст. 93, п. 3 ст. 88 НК РФ. Дата совершения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– </w:t>
      </w:r>
      <w:r>
        <w:rPr>
          <w:rFonts w:ascii="Times New Roman" w:eastAsia="Times New Roman" w:hAnsi="Times New Roman" w:cs="Times New Roman"/>
          <w:sz w:val="26"/>
          <w:szCs w:val="26"/>
        </w:rPr>
        <w:t>22.12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